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86MS0026-01-2025-000038-70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05-0142/2601/2025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Попова Сергея Викторовича</w:t>
      </w:r>
      <w:r>
        <w:rPr>
          <w:rStyle w:val="cat-UserDefinedgrp-4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1rplc-9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17.12.2024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Грибоедова ул, д. 1, кв. 18,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Попов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административный штраф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20.09.2024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 С.В.,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20.09.2024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Сергея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3 000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0412365400265001422520182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100" w:lineRule="atLeast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3rplc-51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9">
    <w:name w:val="cat-UserDefined grp-41 rplc-9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